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2561" w14:textId="77777777" w:rsidR="00A035F3" w:rsidRPr="00DE31E4" w:rsidRDefault="009D6D0E">
      <w:pPr>
        <w:rPr>
          <w:rFonts w:ascii="Roboto" w:hAnsi="Roboto"/>
          <w:color w:val="24386A"/>
          <w:sz w:val="18"/>
          <w:szCs w:val="18"/>
        </w:rPr>
      </w:pPr>
      <w:r w:rsidRPr="00DE31E4">
        <w:rPr>
          <w:rFonts w:ascii="Roboto" w:hAnsi="Roboto"/>
          <w:color w:val="24386A"/>
          <w:sz w:val="18"/>
          <w:szCs w:val="18"/>
        </w:rPr>
        <w:t>This table helps parents and carers keep track of all the professionals and services involved in supporting their child.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34"/>
        <w:gridCol w:w="2890"/>
        <w:gridCol w:w="2373"/>
        <w:gridCol w:w="2384"/>
        <w:gridCol w:w="2793"/>
        <w:gridCol w:w="2516"/>
      </w:tblGrid>
      <w:tr w:rsidR="00DE31E4" w:rsidRPr="00DE31E4" w14:paraId="11045262" w14:textId="77777777" w:rsidTr="00305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24386A"/>
            <w:vAlign w:val="center"/>
          </w:tcPr>
          <w:p w14:paraId="719AB37B" w14:textId="77777777" w:rsidR="00A035F3" w:rsidRPr="00DE31E4" w:rsidRDefault="009D6D0E" w:rsidP="00964182">
            <w:pPr>
              <w:jc w:val="center"/>
              <w:rPr>
                <w:rFonts w:ascii="Roboto" w:hAnsi="Roboto"/>
                <w:color w:val="FFFFFF" w:themeColor="background1"/>
                <w:sz w:val="18"/>
                <w:szCs w:val="18"/>
              </w:rPr>
            </w:pPr>
            <w:r w:rsidRPr="00DE31E4">
              <w:rPr>
                <w:rFonts w:ascii="Roboto" w:hAnsi="Roboto"/>
                <w:color w:val="FFFFFF" w:themeColor="background1"/>
                <w:sz w:val="18"/>
                <w:szCs w:val="18"/>
              </w:rPr>
              <w:t>Area of Support</w:t>
            </w:r>
          </w:p>
        </w:tc>
        <w:tc>
          <w:tcPr>
            <w:tcW w:w="2921" w:type="dxa"/>
            <w:shd w:val="clear" w:color="auto" w:fill="24386A"/>
            <w:vAlign w:val="center"/>
          </w:tcPr>
          <w:p w14:paraId="56E46D31" w14:textId="77777777" w:rsidR="00A035F3" w:rsidRPr="00DE31E4" w:rsidRDefault="009D6D0E" w:rsidP="00964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  <w:sz w:val="18"/>
                <w:szCs w:val="18"/>
              </w:rPr>
            </w:pPr>
            <w:r w:rsidRPr="00DE31E4">
              <w:rPr>
                <w:rFonts w:ascii="Roboto" w:hAnsi="Roboto"/>
                <w:color w:val="FFFFFF" w:themeColor="background1"/>
                <w:sz w:val="18"/>
                <w:szCs w:val="18"/>
              </w:rPr>
              <w:t>Professional / Role</w:t>
            </w:r>
          </w:p>
        </w:tc>
        <w:tc>
          <w:tcPr>
            <w:tcW w:w="2410" w:type="dxa"/>
            <w:shd w:val="clear" w:color="auto" w:fill="24386A"/>
            <w:vAlign w:val="center"/>
          </w:tcPr>
          <w:p w14:paraId="143DE637" w14:textId="77777777" w:rsidR="00A035F3" w:rsidRPr="00DE31E4" w:rsidRDefault="009D6D0E" w:rsidP="0096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  <w:sz w:val="18"/>
                <w:szCs w:val="18"/>
              </w:rPr>
            </w:pPr>
            <w:r w:rsidRPr="00DE31E4">
              <w:rPr>
                <w:rFonts w:ascii="Roboto" w:hAnsi="Roboto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09" w:type="dxa"/>
            <w:shd w:val="clear" w:color="auto" w:fill="24386A"/>
            <w:vAlign w:val="center"/>
          </w:tcPr>
          <w:p w14:paraId="25B597A9" w14:textId="77777777" w:rsidR="00A035F3" w:rsidRPr="00DE31E4" w:rsidRDefault="009D6D0E" w:rsidP="0096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  <w:sz w:val="18"/>
                <w:szCs w:val="18"/>
              </w:rPr>
            </w:pPr>
            <w:r w:rsidRPr="00DE31E4">
              <w:rPr>
                <w:rFonts w:ascii="Roboto" w:hAnsi="Roboto"/>
                <w:color w:val="FFFFFF" w:themeColor="background1"/>
                <w:sz w:val="18"/>
                <w:szCs w:val="18"/>
              </w:rPr>
              <w:t>Organisation / School / Service</w:t>
            </w:r>
          </w:p>
        </w:tc>
        <w:tc>
          <w:tcPr>
            <w:tcW w:w="2835" w:type="dxa"/>
            <w:shd w:val="clear" w:color="auto" w:fill="24386A"/>
            <w:vAlign w:val="center"/>
          </w:tcPr>
          <w:p w14:paraId="2CC8F84E" w14:textId="5120A6E5" w:rsidR="00A95586" w:rsidRPr="00DE31E4" w:rsidRDefault="009D6D0E" w:rsidP="0096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  <w:sz w:val="18"/>
                <w:szCs w:val="18"/>
              </w:rPr>
            </w:pPr>
            <w:r w:rsidRPr="00DE31E4">
              <w:rPr>
                <w:rFonts w:ascii="Roboto" w:hAnsi="Roboto"/>
                <w:color w:val="FFFFFF" w:themeColor="background1"/>
                <w:sz w:val="18"/>
                <w:szCs w:val="18"/>
              </w:rPr>
              <w:t>Contact Details</w:t>
            </w:r>
          </w:p>
          <w:p w14:paraId="4287F367" w14:textId="0C762DD5" w:rsidR="00A035F3" w:rsidRPr="00DE31E4" w:rsidRDefault="009D6D0E" w:rsidP="0096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  <w:sz w:val="18"/>
                <w:szCs w:val="18"/>
              </w:rPr>
            </w:pPr>
            <w:r w:rsidRPr="00DE31E4">
              <w:rPr>
                <w:rFonts w:ascii="Roboto" w:hAnsi="Roboto"/>
                <w:color w:val="FFFFFF" w:themeColor="background1"/>
                <w:sz w:val="18"/>
                <w:szCs w:val="18"/>
              </w:rPr>
              <w:t>(Phone / Email)</w:t>
            </w:r>
          </w:p>
        </w:tc>
        <w:tc>
          <w:tcPr>
            <w:tcW w:w="2552" w:type="dxa"/>
            <w:shd w:val="clear" w:color="auto" w:fill="24386A"/>
            <w:vAlign w:val="center"/>
          </w:tcPr>
          <w:p w14:paraId="74919B6B" w14:textId="77777777" w:rsidR="00A035F3" w:rsidRPr="00DE31E4" w:rsidRDefault="009D6D0E" w:rsidP="009641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  <w:sz w:val="18"/>
                <w:szCs w:val="18"/>
              </w:rPr>
            </w:pPr>
            <w:r w:rsidRPr="00DE31E4">
              <w:rPr>
                <w:rFonts w:ascii="Roboto" w:hAnsi="Roboto"/>
                <w:color w:val="FFFFFF" w:themeColor="background1"/>
                <w:sz w:val="18"/>
                <w:szCs w:val="18"/>
              </w:rPr>
              <w:t>Notes / Updates</w:t>
            </w:r>
          </w:p>
        </w:tc>
      </w:tr>
      <w:tr w:rsidR="00DE31E4" w:rsidRPr="00DE31E4" w14:paraId="5D66ADF6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6DD92C7A" w14:textId="2A58BFC2" w:rsidR="00DE31E4" w:rsidRPr="00DE31E4" w:rsidRDefault="00DE31E4" w:rsidP="00DE31E4">
            <w:pPr>
              <w:jc w:val="center"/>
              <w:rPr>
                <w:rFonts w:ascii="Roboto" w:hAnsi="Roboto"/>
                <w:b w:val="0"/>
                <w:bCs w:val="0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Education</w:t>
            </w:r>
          </w:p>
        </w:tc>
        <w:tc>
          <w:tcPr>
            <w:tcW w:w="2921" w:type="dxa"/>
            <w:vAlign w:val="center"/>
          </w:tcPr>
          <w:p w14:paraId="3F8C2AF9" w14:textId="77777777" w:rsidR="00DE31E4" w:rsidRPr="00DE31E4" w:rsidRDefault="00DE31E4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Class / Form Teacher</w:t>
            </w:r>
          </w:p>
        </w:tc>
        <w:tc>
          <w:tcPr>
            <w:tcW w:w="2410" w:type="dxa"/>
          </w:tcPr>
          <w:p w14:paraId="7F596673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3BC3B5F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73E6D14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0EB4946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02201447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472CA4AA" w14:textId="194439DB" w:rsidR="00DE31E4" w:rsidRPr="00DE31E4" w:rsidRDefault="00DE31E4" w:rsidP="00C67068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16B5DB16" w14:textId="6CAF7F52" w:rsidR="00DE31E4" w:rsidRPr="00DE31E4" w:rsidRDefault="00DE31E4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School SENCO</w:t>
            </w:r>
          </w:p>
        </w:tc>
        <w:tc>
          <w:tcPr>
            <w:tcW w:w="2410" w:type="dxa"/>
          </w:tcPr>
          <w:p w14:paraId="59A29FDA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EDB4543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CFCF7BA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B872FD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56C2CA95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23B69C65" w14:textId="1845A69F" w:rsidR="00DE31E4" w:rsidRPr="00DE31E4" w:rsidRDefault="00DE31E4" w:rsidP="00C67068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2F9A95CD" w14:textId="77777777" w:rsidR="00DE31E4" w:rsidRPr="00DE31E4" w:rsidRDefault="00DE31E4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Headteacher / Deputy Head</w:t>
            </w:r>
          </w:p>
        </w:tc>
        <w:tc>
          <w:tcPr>
            <w:tcW w:w="2410" w:type="dxa"/>
          </w:tcPr>
          <w:p w14:paraId="5871B269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CD6574A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DF6FFF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7D879BB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5040DE1B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09E29332" w14:textId="3706A0BB" w:rsidR="00DE31E4" w:rsidRPr="00DE31E4" w:rsidRDefault="00DE31E4" w:rsidP="00C67068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54358934" w14:textId="77777777" w:rsidR="00DE31E4" w:rsidRPr="00DE31E4" w:rsidRDefault="00DE31E4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Educational Psychologist</w:t>
            </w:r>
          </w:p>
        </w:tc>
        <w:tc>
          <w:tcPr>
            <w:tcW w:w="2410" w:type="dxa"/>
          </w:tcPr>
          <w:p w14:paraId="24DD77E5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F4D4429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3CCD09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929A93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28219046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62253EBF" w14:textId="5D4669EE" w:rsidR="00DE31E4" w:rsidRPr="00DE31E4" w:rsidRDefault="00DE31E4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49E5151B" w14:textId="1A3C547D" w:rsidR="00DE31E4" w:rsidRPr="00DE31E4" w:rsidRDefault="00DE31E4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EHCP Case Officer (LA SENCO)</w:t>
            </w:r>
          </w:p>
        </w:tc>
        <w:tc>
          <w:tcPr>
            <w:tcW w:w="2410" w:type="dxa"/>
          </w:tcPr>
          <w:p w14:paraId="74677FFA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1A58B7D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6E50305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AB18AAB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158BEC7A" w14:textId="77777777" w:rsidTr="00305DA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24386A"/>
          </w:tcPr>
          <w:p w14:paraId="2AA89237" w14:textId="77777777" w:rsidR="00A035F3" w:rsidRPr="00DE31E4" w:rsidRDefault="00A035F3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24386A"/>
            <w:vAlign w:val="center"/>
          </w:tcPr>
          <w:p w14:paraId="1FFE1815" w14:textId="77777777" w:rsidR="00A035F3" w:rsidRPr="00DE31E4" w:rsidRDefault="00A035F3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24386A"/>
          </w:tcPr>
          <w:p w14:paraId="71EE97C5" w14:textId="77777777" w:rsidR="00A035F3" w:rsidRPr="00DE31E4" w:rsidRDefault="00A03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24386A"/>
          </w:tcPr>
          <w:p w14:paraId="69415EF8" w14:textId="77777777" w:rsidR="00A035F3" w:rsidRPr="00DE31E4" w:rsidRDefault="00A03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24386A"/>
          </w:tcPr>
          <w:p w14:paraId="0BE53A6C" w14:textId="77777777" w:rsidR="00A035F3" w:rsidRPr="00DE31E4" w:rsidRDefault="00A03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4386A"/>
          </w:tcPr>
          <w:p w14:paraId="73FEEB0B" w14:textId="77777777" w:rsidR="00A035F3" w:rsidRPr="00DE31E4" w:rsidRDefault="00A03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53206B4E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33FBB1F4" w14:textId="2E8A27A0" w:rsidR="00DE31E4" w:rsidRPr="00DE31E4" w:rsidRDefault="00DE31E4" w:rsidP="00DE31E4">
            <w:pPr>
              <w:jc w:val="center"/>
              <w:rPr>
                <w:rFonts w:ascii="Roboto" w:hAnsi="Roboto"/>
                <w:b w:val="0"/>
                <w:bCs w:val="0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Health</w:t>
            </w:r>
          </w:p>
        </w:tc>
        <w:tc>
          <w:tcPr>
            <w:tcW w:w="2921" w:type="dxa"/>
            <w:vAlign w:val="center"/>
          </w:tcPr>
          <w:p w14:paraId="59E6A8DE" w14:textId="77777777" w:rsidR="00DE31E4" w:rsidRPr="00DE31E4" w:rsidRDefault="00DE31E4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GP</w:t>
            </w:r>
          </w:p>
        </w:tc>
        <w:tc>
          <w:tcPr>
            <w:tcW w:w="2410" w:type="dxa"/>
          </w:tcPr>
          <w:p w14:paraId="00E93494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D92C2C6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246D177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1DE95AB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75D73AFB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1DC1734C" w14:textId="3F202D1F" w:rsidR="00DE31E4" w:rsidRPr="00DE31E4" w:rsidRDefault="00DE31E4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2170DA91" w14:textId="77777777" w:rsidR="00DE31E4" w:rsidRPr="00DE31E4" w:rsidRDefault="00DE31E4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Paediatrician</w:t>
            </w:r>
          </w:p>
        </w:tc>
        <w:tc>
          <w:tcPr>
            <w:tcW w:w="2410" w:type="dxa"/>
          </w:tcPr>
          <w:p w14:paraId="017DA9BF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CE5B949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020881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0CF9C7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5B55B092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5CFE9A68" w14:textId="120583B1" w:rsidR="00DE31E4" w:rsidRPr="00DE31E4" w:rsidRDefault="00DE31E4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2E765EED" w14:textId="77777777" w:rsidR="00DE31E4" w:rsidRPr="00DE31E4" w:rsidRDefault="00DE31E4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Speech and Language Therapist (SALT)</w:t>
            </w:r>
          </w:p>
        </w:tc>
        <w:tc>
          <w:tcPr>
            <w:tcW w:w="2410" w:type="dxa"/>
          </w:tcPr>
          <w:p w14:paraId="0E246718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593B1A7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E131468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02B139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249218EA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0163BB37" w14:textId="2D75BAC2" w:rsidR="00DE31E4" w:rsidRPr="00DE31E4" w:rsidRDefault="00DE31E4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A11EF37" w14:textId="77777777" w:rsidR="00DE31E4" w:rsidRPr="00DE31E4" w:rsidRDefault="00DE31E4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Occupational Therapist (OT)</w:t>
            </w:r>
          </w:p>
        </w:tc>
        <w:tc>
          <w:tcPr>
            <w:tcW w:w="2410" w:type="dxa"/>
          </w:tcPr>
          <w:p w14:paraId="4D1300B3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D0EB1A9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C28A0B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36A62F" w14:textId="77777777" w:rsidR="00DE31E4" w:rsidRPr="00DE31E4" w:rsidRDefault="00DE3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28652C49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13D2998F" w14:textId="50A7B667" w:rsidR="00DE31E4" w:rsidRPr="00DE31E4" w:rsidRDefault="00DE31E4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1159C08B" w14:textId="77777777" w:rsidR="00DE31E4" w:rsidRPr="00DE31E4" w:rsidRDefault="00DE31E4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Physiotherapist</w:t>
            </w:r>
          </w:p>
        </w:tc>
        <w:tc>
          <w:tcPr>
            <w:tcW w:w="2410" w:type="dxa"/>
          </w:tcPr>
          <w:p w14:paraId="3B3C53D0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46818B3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8883F19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DE9AB81" w14:textId="77777777" w:rsidR="00DE31E4" w:rsidRPr="00DE31E4" w:rsidRDefault="00DE3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05289E1F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054D17B4" w14:textId="063FF0F8" w:rsidR="00DE31E4" w:rsidRPr="00DE31E4" w:rsidRDefault="00DE31E4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799313A0" w14:textId="7B415A70" w:rsidR="00DE31E4" w:rsidRPr="00DE31E4" w:rsidRDefault="00DE31E4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Specialist Consultant (e.g. Geneticist, Neurologist)</w:t>
            </w:r>
          </w:p>
        </w:tc>
        <w:tc>
          <w:tcPr>
            <w:tcW w:w="2410" w:type="dxa"/>
          </w:tcPr>
          <w:p w14:paraId="1A64ED05" w14:textId="77777777" w:rsidR="00DE31E4" w:rsidRPr="00DE31E4" w:rsidRDefault="00DE31E4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CE59117" w14:textId="77777777" w:rsidR="00DE31E4" w:rsidRPr="00DE31E4" w:rsidRDefault="00DE31E4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FBE2A3" w14:textId="77777777" w:rsidR="00DE31E4" w:rsidRPr="00DE31E4" w:rsidRDefault="00DE31E4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328BC3" w14:textId="77777777" w:rsidR="00DE31E4" w:rsidRPr="00DE31E4" w:rsidRDefault="00DE31E4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57A2A1AE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4C60BDBE" w14:textId="38F44218" w:rsidR="00DE31E4" w:rsidRPr="00DE31E4" w:rsidRDefault="00DE31E4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365BF7F8" w14:textId="3E74D98C" w:rsidR="00DE31E4" w:rsidRPr="00DE31E4" w:rsidRDefault="00DE31E4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Other Health professional(s)</w:t>
            </w:r>
          </w:p>
        </w:tc>
        <w:tc>
          <w:tcPr>
            <w:tcW w:w="2410" w:type="dxa"/>
          </w:tcPr>
          <w:p w14:paraId="0144A5B0" w14:textId="77777777" w:rsidR="00DE31E4" w:rsidRPr="00DE31E4" w:rsidRDefault="00DE31E4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194F414" w14:textId="77777777" w:rsidR="00DE31E4" w:rsidRPr="00DE31E4" w:rsidRDefault="00DE31E4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648461" w14:textId="77777777" w:rsidR="00DE31E4" w:rsidRPr="00DE31E4" w:rsidRDefault="00DE31E4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D372566" w14:textId="77777777" w:rsidR="00DE31E4" w:rsidRPr="00DE31E4" w:rsidRDefault="00DE31E4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3D30E460" w14:textId="77777777" w:rsidTr="00305DA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24386A"/>
          </w:tcPr>
          <w:p w14:paraId="60752A3E" w14:textId="77777777" w:rsidR="00804E20" w:rsidRPr="00DE31E4" w:rsidRDefault="00804E20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24386A"/>
            <w:vAlign w:val="center"/>
          </w:tcPr>
          <w:p w14:paraId="09E27AF9" w14:textId="77777777" w:rsidR="00804E20" w:rsidRPr="00DE31E4" w:rsidRDefault="00804E20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24386A"/>
          </w:tcPr>
          <w:p w14:paraId="50944BE4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24386A"/>
          </w:tcPr>
          <w:p w14:paraId="643054D3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24386A"/>
          </w:tcPr>
          <w:p w14:paraId="2D330B2E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4386A"/>
          </w:tcPr>
          <w:p w14:paraId="1A40A61A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4020FB61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17B601CE" w14:textId="3AFCB4F4" w:rsidR="00964182" w:rsidRPr="00964182" w:rsidRDefault="00964182" w:rsidP="00964182">
            <w:pPr>
              <w:jc w:val="center"/>
              <w:rPr>
                <w:rFonts w:ascii="Roboto" w:hAnsi="Roboto"/>
                <w:b w:val="0"/>
                <w:bCs w:val="0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Mental Health</w:t>
            </w:r>
          </w:p>
        </w:tc>
        <w:tc>
          <w:tcPr>
            <w:tcW w:w="2921" w:type="dxa"/>
            <w:vAlign w:val="center"/>
          </w:tcPr>
          <w:p w14:paraId="3C7007E4" w14:textId="7936AC26" w:rsidR="00964182" w:rsidRPr="00DE31E4" w:rsidRDefault="00964182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CAMHS LD Nurse / Key Worker</w:t>
            </w:r>
          </w:p>
        </w:tc>
        <w:tc>
          <w:tcPr>
            <w:tcW w:w="2410" w:type="dxa"/>
          </w:tcPr>
          <w:p w14:paraId="30EB7751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44D2ED3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00A2AAC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113D00B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6764D60B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4C5899B8" w14:textId="1453D41C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7E0E0DBE" w14:textId="23B46EB7" w:rsidR="00964182" w:rsidRPr="00DE31E4" w:rsidRDefault="00964182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Psychologist</w:t>
            </w:r>
          </w:p>
        </w:tc>
        <w:tc>
          <w:tcPr>
            <w:tcW w:w="2410" w:type="dxa"/>
          </w:tcPr>
          <w:p w14:paraId="7C32336C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CEBAAC0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8024C9B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B41D3BD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62EC6E31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196461F0" w14:textId="33A7E42D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3B0DE56B" w14:textId="20714568" w:rsidR="00964182" w:rsidRPr="00DE31E4" w:rsidRDefault="00964182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Psychiatrist</w:t>
            </w:r>
          </w:p>
        </w:tc>
        <w:tc>
          <w:tcPr>
            <w:tcW w:w="2410" w:type="dxa"/>
          </w:tcPr>
          <w:p w14:paraId="1F26FA50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55D8AA2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09C2BD6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4A996A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2A8EFE5E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227462C7" w14:textId="2E85F551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5FE2CA8" w14:textId="77777777" w:rsidR="00964182" w:rsidRPr="00DE31E4" w:rsidRDefault="00964182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Counsellor / Therapist</w:t>
            </w:r>
          </w:p>
        </w:tc>
        <w:tc>
          <w:tcPr>
            <w:tcW w:w="2410" w:type="dxa"/>
          </w:tcPr>
          <w:p w14:paraId="630403FE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C1A14BF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F9AA552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AC534FF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6E921B9E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4AC12CFF" w14:textId="21A433C3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FE80C19" w14:textId="3480601A" w:rsidR="00964182" w:rsidRPr="00DE31E4" w:rsidRDefault="00964182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Health Crisis Team Contact</w:t>
            </w:r>
          </w:p>
        </w:tc>
        <w:tc>
          <w:tcPr>
            <w:tcW w:w="2410" w:type="dxa"/>
          </w:tcPr>
          <w:p w14:paraId="342516A4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DE2594A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F8818D7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32DC958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7F7CE182" w14:textId="77777777" w:rsidTr="00305DA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24386A"/>
          </w:tcPr>
          <w:p w14:paraId="763A76C1" w14:textId="77777777" w:rsidR="00804E20" w:rsidRPr="00DE31E4" w:rsidRDefault="00804E20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24386A"/>
            <w:vAlign w:val="center"/>
          </w:tcPr>
          <w:p w14:paraId="3BEABBC8" w14:textId="77777777" w:rsidR="00804E20" w:rsidRPr="00DE31E4" w:rsidRDefault="00804E20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24386A"/>
          </w:tcPr>
          <w:p w14:paraId="3732B043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24386A"/>
          </w:tcPr>
          <w:p w14:paraId="2EA0D48E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24386A"/>
          </w:tcPr>
          <w:p w14:paraId="6B0719BC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4386A"/>
          </w:tcPr>
          <w:p w14:paraId="0A732C73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513FE04E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4229C924" w14:textId="0BBA8192" w:rsidR="00964182" w:rsidRPr="00DE31E4" w:rsidRDefault="00964182" w:rsidP="00964182">
            <w:pPr>
              <w:jc w:val="center"/>
              <w:rPr>
                <w:rFonts w:ascii="Roboto" w:hAnsi="Roboto"/>
                <w:b w:val="0"/>
                <w:bCs w:val="0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Social Care</w:t>
            </w:r>
          </w:p>
          <w:p w14:paraId="74E43F18" w14:textId="5CF65FC6" w:rsidR="00964182" w:rsidRPr="00DE31E4" w:rsidRDefault="00964182" w:rsidP="00964182">
            <w:pPr>
              <w:jc w:val="center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73557A1F" w14:textId="77777777" w:rsidR="00964182" w:rsidRPr="00DE31E4" w:rsidRDefault="00964182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Social Worker (Children’s Disability Team)</w:t>
            </w:r>
          </w:p>
        </w:tc>
        <w:tc>
          <w:tcPr>
            <w:tcW w:w="2410" w:type="dxa"/>
          </w:tcPr>
          <w:p w14:paraId="313AE196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AED07BE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4ECC1B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3F8F79C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031E94EB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1A8CF8DD" w14:textId="46623F78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2D33F8AC" w14:textId="77777777" w:rsidR="00964182" w:rsidRPr="00DE31E4" w:rsidRDefault="00964182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Family Support Worker</w:t>
            </w:r>
          </w:p>
        </w:tc>
        <w:tc>
          <w:tcPr>
            <w:tcW w:w="2410" w:type="dxa"/>
          </w:tcPr>
          <w:p w14:paraId="3DD7B5C7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7655E39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6DC7CC3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AB0653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4B1129FF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4743AB1A" w14:textId="7C71CD7F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0A07D2FA" w14:textId="539C3DF4" w:rsidR="00964182" w:rsidRPr="00DE31E4" w:rsidRDefault="00964182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Duty Social Worker / Emergency Duty Team</w:t>
            </w:r>
          </w:p>
        </w:tc>
        <w:tc>
          <w:tcPr>
            <w:tcW w:w="2410" w:type="dxa"/>
          </w:tcPr>
          <w:p w14:paraId="693572B8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27EFBFF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9648D8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C754CD3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5B3C9AAC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6C84F254" w14:textId="358404F1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4351606D" w14:textId="391250FE" w:rsidR="00964182" w:rsidRPr="00DE31E4" w:rsidRDefault="00964182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Other Social Care Professionals</w:t>
            </w:r>
          </w:p>
        </w:tc>
        <w:tc>
          <w:tcPr>
            <w:tcW w:w="2410" w:type="dxa"/>
          </w:tcPr>
          <w:p w14:paraId="23ECFC42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5962E77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8177CC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ADDD4E1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62E28790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24386A"/>
          </w:tcPr>
          <w:p w14:paraId="3F0697B8" w14:textId="77777777" w:rsidR="00804E20" w:rsidRPr="00DE31E4" w:rsidRDefault="00804E20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24386A"/>
            <w:vAlign w:val="center"/>
          </w:tcPr>
          <w:p w14:paraId="7AF74282" w14:textId="77777777" w:rsidR="00804E20" w:rsidRPr="00DE31E4" w:rsidRDefault="00804E20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24386A"/>
          </w:tcPr>
          <w:p w14:paraId="7ABF7F2B" w14:textId="77777777" w:rsidR="00804E20" w:rsidRPr="00DE31E4" w:rsidRDefault="00804E20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24386A"/>
          </w:tcPr>
          <w:p w14:paraId="1F7E7DE6" w14:textId="77777777" w:rsidR="00804E20" w:rsidRPr="00DE31E4" w:rsidRDefault="00804E20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24386A"/>
          </w:tcPr>
          <w:p w14:paraId="52B09BF9" w14:textId="77777777" w:rsidR="00804E20" w:rsidRPr="00DE31E4" w:rsidRDefault="00804E20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4386A"/>
          </w:tcPr>
          <w:p w14:paraId="5C5C7ADE" w14:textId="77777777" w:rsidR="00804E20" w:rsidRPr="00DE31E4" w:rsidRDefault="00804E20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699606F9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27779540" w14:textId="3E239816" w:rsidR="00964182" w:rsidRPr="00964182" w:rsidRDefault="00964182" w:rsidP="00964182">
            <w:pPr>
              <w:jc w:val="center"/>
              <w:rPr>
                <w:rFonts w:ascii="Roboto" w:hAnsi="Roboto"/>
                <w:b w:val="0"/>
                <w:bCs w:val="0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Transition / Adult Services</w:t>
            </w:r>
          </w:p>
        </w:tc>
        <w:tc>
          <w:tcPr>
            <w:tcW w:w="2921" w:type="dxa"/>
            <w:vAlign w:val="center"/>
          </w:tcPr>
          <w:p w14:paraId="31A58E58" w14:textId="77777777" w:rsidR="00964182" w:rsidRPr="00DE31E4" w:rsidRDefault="00964182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Transition Coordinator</w:t>
            </w:r>
          </w:p>
        </w:tc>
        <w:tc>
          <w:tcPr>
            <w:tcW w:w="2410" w:type="dxa"/>
          </w:tcPr>
          <w:p w14:paraId="3752947F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6178D65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9863EA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13DC406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53BD7655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3B96804F" w14:textId="5ED6E92A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17C52839" w14:textId="77777777" w:rsidR="00964182" w:rsidRPr="00DE31E4" w:rsidRDefault="00964182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Adult Social Worker</w:t>
            </w:r>
          </w:p>
        </w:tc>
        <w:tc>
          <w:tcPr>
            <w:tcW w:w="2410" w:type="dxa"/>
          </w:tcPr>
          <w:p w14:paraId="01A4DE2A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CEBA15D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69A37CA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55B1EE8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4AECE386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267182BB" w14:textId="3B89707B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BB11054" w14:textId="77777777" w:rsidR="00964182" w:rsidRPr="00DE31E4" w:rsidRDefault="00964182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College / Post-16 Education Lead</w:t>
            </w:r>
          </w:p>
        </w:tc>
        <w:tc>
          <w:tcPr>
            <w:tcW w:w="2410" w:type="dxa"/>
          </w:tcPr>
          <w:p w14:paraId="02CC62E7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5FAD91C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367F2EC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DF19C8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18A348FF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7CE16BA9" w14:textId="3D648FD6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EEC2662" w14:textId="77777777" w:rsidR="00964182" w:rsidRPr="00DE31E4" w:rsidRDefault="00964182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Supported Living or Day Service Contact</w:t>
            </w:r>
          </w:p>
        </w:tc>
        <w:tc>
          <w:tcPr>
            <w:tcW w:w="2410" w:type="dxa"/>
          </w:tcPr>
          <w:p w14:paraId="74895E55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4F4CFE6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ED88F7C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055539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709C285A" w14:textId="77777777" w:rsidTr="00305DA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24386A"/>
          </w:tcPr>
          <w:p w14:paraId="4B341795" w14:textId="77777777" w:rsidR="00804E20" w:rsidRPr="00DE31E4" w:rsidRDefault="00804E20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24386A"/>
            <w:vAlign w:val="center"/>
          </w:tcPr>
          <w:p w14:paraId="28798AC5" w14:textId="77777777" w:rsidR="00804E20" w:rsidRPr="00DE31E4" w:rsidRDefault="00804E20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24386A"/>
          </w:tcPr>
          <w:p w14:paraId="59CD60A9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24386A"/>
          </w:tcPr>
          <w:p w14:paraId="37021CF8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24386A"/>
          </w:tcPr>
          <w:p w14:paraId="671E2D4F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4386A"/>
          </w:tcPr>
          <w:p w14:paraId="0BBD1A07" w14:textId="77777777" w:rsidR="00804E20" w:rsidRPr="00DE31E4" w:rsidRDefault="00804E20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32259F5A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3D7C65CE" w14:textId="1F42FEDB" w:rsidR="00964182" w:rsidRPr="00964182" w:rsidRDefault="00964182" w:rsidP="00964182">
            <w:pPr>
              <w:jc w:val="center"/>
              <w:rPr>
                <w:rFonts w:ascii="Roboto" w:hAnsi="Roboto"/>
                <w:b w:val="0"/>
                <w:bCs w:val="0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Community &amp; Voluntary Support</w:t>
            </w:r>
          </w:p>
        </w:tc>
        <w:tc>
          <w:tcPr>
            <w:tcW w:w="2921" w:type="dxa"/>
            <w:vAlign w:val="center"/>
          </w:tcPr>
          <w:p w14:paraId="685A5CB6" w14:textId="77777777" w:rsidR="00964182" w:rsidRPr="00DE31E4" w:rsidRDefault="00964182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National Charity / Organisation</w:t>
            </w:r>
          </w:p>
        </w:tc>
        <w:tc>
          <w:tcPr>
            <w:tcW w:w="2410" w:type="dxa"/>
          </w:tcPr>
          <w:p w14:paraId="6DA399E4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853AF9F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8540E6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C17A519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252C41EE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685F0F7E" w14:textId="58102217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21E23FC6" w14:textId="77777777" w:rsidR="00964182" w:rsidRPr="00DE31E4" w:rsidRDefault="00964182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Advocacy Service</w:t>
            </w:r>
          </w:p>
        </w:tc>
        <w:tc>
          <w:tcPr>
            <w:tcW w:w="2410" w:type="dxa"/>
          </w:tcPr>
          <w:p w14:paraId="7FB55116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9F4C81A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EAD8B19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2BE2F60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DE31E4" w:rsidRPr="00DE31E4" w14:paraId="6A4E6D88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24386A"/>
          </w:tcPr>
          <w:p w14:paraId="0F080396" w14:textId="77777777" w:rsidR="00804E20" w:rsidRPr="00DE31E4" w:rsidRDefault="00804E20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24386A"/>
            <w:vAlign w:val="center"/>
          </w:tcPr>
          <w:p w14:paraId="417E5B72" w14:textId="77777777" w:rsidR="00804E20" w:rsidRPr="00DE31E4" w:rsidRDefault="00804E20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24386A"/>
          </w:tcPr>
          <w:p w14:paraId="278708F8" w14:textId="77777777" w:rsidR="00804E20" w:rsidRPr="00DE31E4" w:rsidRDefault="00804E20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24386A"/>
          </w:tcPr>
          <w:p w14:paraId="026FE2CC" w14:textId="77777777" w:rsidR="00804E20" w:rsidRPr="00DE31E4" w:rsidRDefault="00804E20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24386A"/>
          </w:tcPr>
          <w:p w14:paraId="195C5147" w14:textId="77777777" w:rsidR="00804E20" w:rsidRPr="00DE31E4" w:rsidRDefault="00804E20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24386A"/>
          </w:tcPr>
          <w:p w14:paraId="05A6C7DF" w14:textId="77777777" w:rsidR="00804E20" w:rsidRPr="00DE31E4" w:rsidRDefault="00804E20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5DBAF882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6DF41524" w14:textId="77777777" w:rsidR="00964182" w:rsidRPr="00DE31E4" w:rsidRDefault="00964182" w:rsidP="00964182">
            <w:pPr>
              <w:jc w:val="center"/>
              <w:rPr>
                <w:rFonts w:ascii="Roboto" w:hAnsi="Roboto"/>
                <w:b w:val="0"/>
                <w:bCs w:val="0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Emergency Contacts</w:t>
            </w:r>
          </w:p>
          <w:p w14:paraId="47DBEC21" w14:textId="7BBB07A1" w:rsidR="00964182" w:rsidRPr="00DE31E4" w:rsidRDefault="00964182" w:rsidP="00964182">
            <w:pPr>
              <w:jc w:val="center"/>
              <w:rPr>
                <w:rFonts w:ascii="Roboto" w:hAnsi="Roboto"/>
                <w:b w:val="0"/>
                <w:bCs w:val="0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Emergency</w:t>
            </w:r>
          </w:p>
          <w:p w14:paraId="5DCCEB19" w14:textId="52344F2F" w:rsidR="00964182" w:rsidRPr="00DE31E4" w:rsidRDefault="00964182" w:rsidP="00964182">
            <w:pPr>
              <w:jc w:val="center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1963FF1E" w14:textId="77777777" w:rsidR="00964182" w:rsidRPr="00DE31E4" w:rsidRDefault="00964182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NHS Urgent Mental Health Helpline</w:t>
            </w:r>
          </w:p>
        </w:tc>
        <w:tc>
          <w:tcPr>
            <w:tcW w:w="2410" w:type="dxa"/>
          </w:tcPr>
          <w:p w14:paraId="2C3EDDFE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2D726AE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2F386AE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3826DCC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7924711A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68DC856A" w14:textId="67BA379B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EF72CD0" w14:textId="77777777" w:rsidR="00964182" w:rsidRPr="00DE31E4" w:rsidRDefault="00964182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Emergency Duty Social Worker</w:t>
            </w:r>
          </w:p>
        </w:tc>
        <w:tc>
          <w:tcPr>
            <w:tcW w:w="2410" w:type="dxa"/>
          </w:tcPr>
          <w:p w14:paraId="1B7F2AB1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89576D4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8FC9B81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E65A56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22C244F6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0613E6D0" w14:textId="6410AFA5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448A707C" w14:textId="77777777" w:rsidR="00964182" w:rsidRPr="00DE31E4" w:rsidRDefault="00964182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GP Out-of-Hours Service</w:t>
            </w:r>
          </w:p>
        </w:tc>
        <w:tc>
          <w:tcPr>
            <w:tcW w:w="2410" w:type="dxa"/>
          </w:tcPr>
          <w:p w14:paraId="0E0A245C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62192B2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05961F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5D0CD7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0C554332" w14:textId="77777777" w:rsidTr="00305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11DC5555" w14:textId="415ECBAE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4CC247B0" w14:textId="77777777" w:rsidR="00964182" w:rsidRPr="00DE31E4" w:rsidRDefault="00964182" w:rsidP="00964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School Emergency Contact</w:t>
            </w:r>
          </w:p>
        </w:tc>
        <w:tc>
          <w:tcPr>
            <w:tcW w:w="2410" w:type="dxa"/>
          </w:tcPr>
          <w:p w14:paraId="5445126A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8E0406D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E148038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387D078" w14:textId="77777777" w:rsidR="00964182" w:rsidRPr="00DE31E4" w:rsidRDefault="00964182" w:rsidP="00804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  <w:tr w:rsidR="00964182" w:rsidRPr="00DE31E4" w14:paraId="36C30EA7" w14:textId="77777777" w:rsidTr="00305DA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</w:tcPr>
          <w:p w14:paraId="3DFF8019" w14:textId="3F68E700" w:rsidR="00964182" w:rsidRPr="00DE31E4" w:rsidRDefault="00964182" w:rsidP="00804E20">
            <w:pPr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0DE21BFF" w14:textId="77777777" w:rsidR="00964182" w:rsidRPr="00DE31E4" w:rsidRDefault="00964182" w:rsidP="00964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  <w:r w:rsidRPr="00DE31E4">
              <w:rPr>
                <w:rFonts w:ascii="Roboto" w:hAnsi="Roboto"/>
                <w:color w:val="24386A"/>
                <w:sz w:val="18"/>
                <w:szCs w:val="18"/>
              </w:rPr>
              <w:t>Police / Emergency Services (999)</w:t>
            </w:r>
          </w:p>
        </w:tc>
        <w:tc>
          <w:tcPr>
            <w:tcW w:w="2410" w:type="dxa"/>
          </w:tcPr>
          <w:p w14:paraId="3658C21B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61B4FB1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0CCF085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1341980" w14:textId="77777777" w:rsidR="00964182" w:rsidRPr="00DE31E4" w:rsidRDefault="00964182" w:rsidP="00804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24386A"/>
                <w:sz w:val="18"/>
                <w:szCs w:val="18"/>
              </w:rPr>
            </w:pPr>
          </w:p>
        </w:tc>
      </w:tr>
    </w:tbl>
    <w:p w14:paraId="5D06F2AB" w14:textId="77777777" w:rsidR="00230D0B" w:rsidRPr="00DE31E4" w:rsidRDefault="00230D0B">
      <w:pPr>
        <w:rPr>
          <w:rFonts w:ascii="Roboto" w:hAnsi="Roboto"/>
          <w:color w:val="24386A"/>
          <w:sz w:val="18"/>
          <w:szCs w:val="18"/>
        </w:rPr>
      </w:pPr>
    </w:p>
    <w:sectPr w:rsidR="00230D0B" w:rsidRPr="00DE31E4" w:rsidSect="00A95586">
      <w:headerReference w:type="default" r:id="rId8"/>
      <w:footerReference w:type="default" r:id="rId9"/>
      <w:pgSz w:w="15840" w:h="12240" w:orient="landscape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0284" w14:textId="77777777" w:rsidR="00230D0B" w:rsidRDefault="00230D0B" w:rsidP="00A95586">
      <w:pPr>
        <w:spacing w:after="0" w:line="240" w:lineRule="auto"/>
      </w:pPr>
      <w:r>
        <w:separator/>
      </w:r>
    </w:p>
  </w:endnote>
  <w:endnote w:type="continuationSeparator" w:id="0">
    <w:p w14:paraId="1DB257BF" w14:textId="77777777" w:rsidR="00230D0B" w:rsidRDefault="00230D0B" w:rsidP="00A9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0911" w14:textId="77777777" w:rsidR="00A95586" w:rsidRDefault="00A95586">
    <w:pPr>
      <w:pStyle w:val="Footer"/>
      <w:rPr>
        <w:rFonts w:ascii="Roboto" w:hAnsi="Roboto"/>
        <w:color w:val="24386A"/>
        <w:sz w:val="16"/>
        <w:szCs w:val="16"/>
        <w:lang w:val="en-GB"/>
      </w:rPr>
    </w:pPr>
  </w:p>
  <w:p w14:paraId="2AA2947A" w14:textId="62CEBE79" w:rsidR="00A95586" w:rsidRPr="00A95586" w:rsidRDefault="00A95586">
    <w:pPr>
      <w:pStyle w:val="Footer"/>
      <w:rPr>
        <w:rFonts w:ascii="Roboto" w:hAnsi="Roboto"/>
        <w:color w:val="24386A"/>
        <w:sz w:val="16"/>
        <w:szCs w:val="16"/>
        <w:lang w:val="en-GB"/>
      </w:rPr>
    </w:pPr>
    <w:r w:rsidRPr="00A95586">
      <w:rPr>
        <w:rFonts w:ascii="Roboto" w:hAnsi="Roboto"/>
        <w:color w:val="24386A"/>
        <w:sz w:val="16"/>
        <w:szCs w:val="16"/>
        <w:lang w:val="en-GB"/>
      </w:rPr>
      <w:t>Smith-magenis.org | support@smith-magenis.co.uk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9338" w14:textId="77777777" w:rsidR="00230D0B" w:rsidRDefault="00230D0B" w:rsidP="00A95586">
      <w:pPr>
        <w:spacing w:after="0" w:line="240" w:lineRule="auto"/>
      </w:pPr>
      <w:r>
        <w:separator/>
      </w:r>
    </w:p>
  </w:footnote>
  <w:footnote w:type="continuationSeparator" w:id="0">
    <w:p w14:paraId="4C545361" w14:textId="77777777" w:rsidR="00230D0B" w:rsidRDefault="00230D0B" w:rsidP="00A9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035C" w14:textId="4901319F" w:rsidR="00A95586" w:rsidRPr="00305DAD" w:rsidRDefault="00A95586" w:rsidP="00A95586">
    <w:pPr>
      <w:pStyle w:val="Header"/>
      <w:rPr>
        <w:rFonts w:ascii="Roboto Condensed" w:hAnsi="Roboto Condensed"/>
        <w:b/>
        <w:bCs/>
        <w:color w:val="24386A"/>
        <w:sz w:val="24"/>
        <w:szCs w:val="24"/>
      </w:rPr>
    </w:pPr>
    <w:r w:rsidRPr="00305DAD">
      <w:rPr>
        <w:rFonts w:ascii="Roboto Condensed" w:hAnsi="Roboto Condensed"/>
        <w:b/>
        <w:bCs/>
        <w:noProof/>
        <w:color w:val="24386A"/>
        <w:sz w:val="24"/>
        <w:szCs w:val="24"/>
      </w:rPr>
      <w:drawing>
        <wp:anchor distT="0" distB="0" distL="114300" distR="114300" simplePos="0" relativeHeight="251658240" behindDoc="1" locked="0" layoutInCell="1" allowOverlap="1" wp14:anchorId="2B79C5A8" wp14:editId="5E8A000B">
          <wp:simplePos x="0" y="0"/>
          <wp:positionH relativeFrom="column">
            <wp:posOffset>7749124</wp:posOffset>
          </wp:positionH>
          <wp:positionV relativeFrom="paragraph">
            <wp:posOffset>-49524</wp:posOffset>
          </wp:positionV>
          <wp:extent cx="1476531" cy="269262"/>
          <wp:effectExtent l="0" t="0" r="0" b="0"/>
          <wp:wrapTight wrapText="bothSides">
            <wp:wrapPolygon edited="0">
              <wp:start x="743" y="0"/>
              <wp:lineTo x="0" y="5094"/>
              <wp:lineTo x="0" y="14264"/>
              <wp:lineTo x="743" y="20377"/>
              <wp:lineTo x="1115" y="20377"/>
              <wp:lineTo x="2601" y="20377"/>
              <wp:lineTo x="21368" y="17321"/>
              <wp:lineTo x="21368" y="4075"/>
              <wp:lineTo x="2230" y="0"/>
              <wp:lineTo x="743" y="0"/>
            </wp:wrapPolygon>
          </wp:wrapTight>
          <wp:docPr id="618522139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522139" name="Picture 1" descr="A blue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531" cy="26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5DAD">
      <w:rPr>
        <w:rFonts w:ascii="Roboto Condensed" w:hAnsi="Roboto Condensed"/>
        <w:b/>
        <w:bCs/>
        <w:color w:val="24386A"/>
        <w:sz w:val="24"/>
        <w:szCs w:val="24"/>
      </w:rPr>
      <w:t>My Child’s Support Network</w:t>
    </w:r>
  </w:p>
  <w:p w14:paraId="67D5F5F0" w14:textId="77777777" w:rsidR="00A95586" w:rsidRPr="00A95586" w:rsidRDefault="00A95586" w:rsidP="00A95586">
    <w:pPr>
      <w:pStyle w:val="Header"/>
      <w:rPr>
        <w:rFonts w:ascii="Roboto" w:hAnsi="Roboto"/>
        <w:b/>
        <w:bCs/>
        <w:color w:val="24386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2947813">
    <w:abstractNumId w:val="8"/>
  </w:num>
  <w:num w:numId="2" w16cid:durableId="528644561">
    <w:abstractNumId w:val="6"/>
  </w:num>
  <w:num w:numId="3" w16cid:durableId="9989465">
    <w:abstractNumId w:val="5"/>
  </w:num>
  <w:num w:numId="4" w16cid:durableId="1615283820">
    <w:abstractNumId w:val="4"/>
  </w:num>
  <w:num w:numId="5" w16cid:durableId="556209665">
    <w:abstractNumId w:val="7"/>
  </w:num>
  <w:num w:numId="6" w16cid:durableId="1965386425">
    <w:abstractNumId w:val="3"/>
  </w:num>
  <w:num w:numId="7" w16cid:durableId="781191226">
    <w:abstractNumId w:val="2"/>
  </w:num>
  <w:num w:numId="8" w16cid:durableId="1939634449">
    <w:abstractNumId w:val="1"/>
  </w:num>
  <w:num w:numId="9" w16cid:durableId="37481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D08"/>
    <w:rsid w:val="00034616"/>
    <w:rsid w:val="0006063C"/>
    <w:rsid w:val="000B427F"/>
    <w:rsid w:val="0015074B"/>
    <w:rsid w:val="00230D0B"/>
    <w:rsid w:val="0029639D"/>
    <w:rsid w:val="00305DAD"/>
    <w:rsid w:val="00326F90"/>
    <w:rsid w:val="00804E20"/>
    <w:rsid w:val="00964182"/>
    <w:rsid w:val="009D6D0E"/>
    <w:rsid w:val="00A035F3"/>
    <w:rsid w:val="00A95586"/>
    <w:rsid w:val="00AA1D8D"/>
    <w:rsid w:val="00B47730"/>
    <w:rsid w:val="00CB0664"/>
    <w:rsid w:val="00DE31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03B3D4"/>
  <w14:defaultImageDpi w14:val="300"/>
  <w15:docId w15:val="{84B3E80A-2033-E447-8D0A-99603A61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DE31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4" ma:contentTypeDescription="Create a new document." ma:contentTypeScope="" ma:versionID="596f19d8ea362a417b7266332bd44bb5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4a55dcfcb325d2c5045cdf11dcb63b88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b29074-c91c-4b19-bd70-ab8ce4f0c0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64cd1fc-6ec9-421d-8aa4-af42ff1d2858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60f3-e752-4fca-972a-f50ff8a6390a">
      <Terms xmlns="http://schemas.microsoft.com/office/infopath/2007/PartnerControls"/>
    </lcf76f155ced4ddcb4097134ff3c332f>
    <TaxCatchAll xmlns="3b441592-41ef-4f11-8faf-b31b3f33404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9AD80-0B67-4AB0-954E-884920174F7A}"/>
</file>

<file path=customXml/itemProps3.xml><?xml version="1.0" encoding="utf-8"?>
<ds:datastoreItem xmlns:ds="http://schemas.openxmlformats.org/officeDocument/2006/customXml" ds:itemID="{29008674-40DD-4FE3-8362-A9D01A614039}"/>
</file>

<file path=customXml/itemProps4.xml><?xml version="1.0" encoding="utf-8"?>
<ds:datastoreItem xmlns:ds="http://schemas.openxmlformats.org/officeDocument/2006/customXml" ds:itemID="{02FAC3D5-710A-4B9C-89D7-26D8D8A4D6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leeann Stevenson</cp:lastModifiedBy>
  <cp:revision>2</cp:revision>
  <cp:lastPrinted>2025-11-24T11:10:00Z</cp:lastPrinted>
  <dcterms:created xsi:type="dcterms:W3CDTF">2025-11-24T12:22:00Z</dcterms:created>
  <dcterms:modified xsi:type="dcterms:W3CDTF">2025-11-24T12:22:00Z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0x010100F06A4B2FCD088143880E8277ACC213D4</vt:lpwstr>
  </property>
</Properties>
</file>